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D934" w14:textId="7677E51B" w:rsidR="005D06A4" w:rsidRDefault="0090430A">
      <w:pPr>
        <w:pStyle w:val="Title"/>
        <w:jc w:val="center"/>
      </w:pPr>
      <w:r>
        <w:t>REGISTRATIEFORMULIER – SURINAAMSE STAATSBURGERS</w:t>
      </w:r>
    </w:p>
    <w:p w14:paraId="04E792AF" w14:textId="516B3D24" w:rsidR="005D06A4" w:rsidRDefault="0090430A">
      <w:r>
        <w:t>Dit formulier is bestemd voor Surinaamse staatsburgers die zich momenteel bevinden</w:t>
      </w:r>
      <w:r w:rsidR="00E00FCB">
        <w:t xml:space="preserve"> in een door</w:t>
      </w:r>
      <w:r w:rsidR="00AF1EBF">
        <w:t xml:space="preserve"> de natuur of</w:t>
      </w:r>
      <w:r w:rsidR="00E00FCB">
        <w:t xml:space="preserve"> oorlog bedreigd gebied</w:t>
      </w:r>
      <w:r>
        <w:t xml:space="preserve">. De verstrekte informatie zal uitsluitend worden gebruikt door het Ministerie van Buitenlandse Zaken, International </w:t>
      </w:r>
      <w:r w:rsidR="005C1CBF">
        <w:t>Handel</w:t>
      </w:r>
      <w:r>
        <w:t xml:space="preserve"> en Samenwerking voor consulaire bijstand, communicatie en eventuele evacuatie.</w:t>
      </w:r>
      <w:r>
        <w:br/>
      </w:r>
      <w:r>
        <w:br/>
        <w:t>Gelieve dit formulier volledig en duidelijk in te vullen.</w:t>
      </w:r>
    </w:p>
    <w:p w14:paraId="42F3018A" w14:textId="77777777" w:rsidR="005D06A4" w:rsidRDefault="0090430A">
      <w:pPr>
        <w:pStyle w:val="Heading1"/>
      </w:pPr>
      <w:r>
        <w:t>SECTIE 1 – Persoonlijke gegevens</w:t>
      </w:r>
    </w:p>
    <w:p w14:paraId="7F8EED49" w14:textId="77777777" w:rsidR="005D06A4" w:rsidRDefault="0090430A">
      <w:r>
        <w:rPr>
          <w:b/>
        </w:rPr>
        <w:t xml:space="preserve">Volledige naam (zoals in paspoort): </w:t>
      </w:r>
    </w:p>
    <w:p w14:paraId="293207C7" w14:textId="77777777" w:rsidR="005D06A4" w:rsidRDefault="0090430A">
      <w:r>
        <w:t>_________________________________________________________________</w:t>
      </w:r>
    </w:p>
    <w:p w14:paraId="7F611350" w14:textId="77777777" w:rsidR="005D06A4" w:rsidRDefault="0090430A">
      <w:r>
        <w:rPr>
          <w:b/>
        </w:rPr>
        <w:t xml:space="preserve">Geboortedatum: </w:t>
      </w:r>
    </w:p>
    <w:p w14:paraId="4A2EE2D7" w14:textId="77777777" w:rsidR="005D06A4" w:rsidRDefault="0090430A">
      <w:r>
        <w:t>_________________________________________________________________</w:t>
      </w:r>
    </w:p>
    <w:p w14:paraId="03C138D6" w14:textId="77777777" w:rsidR="005D06A4" w:rsidRDefault="0090430A">
      <w:r>
        <w:rPr>
          <w:b/>
        </w:rPr>
        <w:t xml:space="preserve">Geslacht: </w:t>
      </w:r>
    </w:p>
    <w:p w14:paraId="26AE1E58" w14:textId="77777777" w:rsidR="005D06A4" w:rsidRDefault="0090430A">
      <w:r>
        <w:t>_________________________________________________________________</w:t>
      </w:r>
    </w:p>
    <w:p w14:paraId="00CEDD14" w14:textId="77777777" w:rsidR="005D06A4" w:rsidRDefault="0090430A">
      <w:r>
        <w:rPr>
          <w:b/>
        </w:rPr>
        <w:t xml:space="preserve">Nationaliteit: </w:t>
      </w:r>
    </w:p>
    <w:p w14:paraId="1B040A35" w14:textId="77777777" w:rsidR="005D06A4" w:rsidRDefault="0090430A">
      <w:r>
        <w:t>_________________________________________________________________</w:t>
      </w:r>
    </w:p>
    <w:p w14:paraId="050840BE" w14:textId="77777777" w:rsidR="005D06A4" w:rsidRDefault="0090430A">
      <w:r>
        <w:rPr>
          <w:b/>
        </w:rPr>
        <w:t xml:space="preserve">Tweede nationaliteit (indien van toepassing): </w:t>
      </w:r>
    </w:p>
    <w:p w14:paraId="28A85B74" w14:textId="77777777" w:rsidR="005D06A4" w:rsidRDefault="0090430A">
      <w:r>
        <w:t>_________________________________________________________________</w:t>
      </w:r>
    </w:p>
    <w:p w14:paraId="5DC94998" w14:textId="77777777" w:rsidR="005D06A4" w:rsidRDefault="0090430A">
      <w:r>
        <w:rPr>
          <w:b/>
        </w:rPr>
        <w:t xml:space="preserve">Paspoortnummer: </w:t>
      </w:r>
    </w:p>
    <w:p w14:paraId="0E192340" w14:textId="77777777" w:rsidR="005D06A4" w:rsidRDefault="0090430A">
      <w:r>
        <w:t>_________________________________________________________________</w:t>
      </w:r>
    </w:p>
    <w:p w14:paraId="756A1401" w14:textId="77777777" w:rsidR="005D06A4" w:rsidRDefault="0090430A">
      <w:r>
        <w:rPr>
          <w:b/>
        </w:rPr>
        <w:t xml:space="preserve">Vervaldatum paspoort: </w:t>
      </w:r>
    </w:p>
    <w:p w14:paraId="018E6EB1" w14:textId="77777777" w:rsidR="005D06A4" w:rsidRDefault="0090430A">
      <w:r>
        <w:t>_________________________________________________________________</w:t>
      </w:r>
    </w:p>
    <w:p w14:paraId="5039273C" w14:textId="71EAF3D7" w:rsidR="005D06A4" w:rsidRDefault="0090430A">
      <w:pPr>
        <w:pStyle w:val="Heading1"/>
      </w:pPr>
      <w:r>
        <w:t xml:space="preserve">SECTIE 2 – Contactgegevens </w:t>
      </w:r>
    </w:p>
    <w:p w14:paraId="5B2377BC" w14:textId="77777777" w:rsidR="008444CE" w:rsidRDefault="008444CE">
      <w:pPr>
        <w:rPr>
          <w:b/>
        </w:rPr>
      </w:pPr>
      <w:r>
        <w:rPr>
          <w:b/>
        </w:rPr>
        <w:t>In welk land bent u?</w:t>
      </w:r>
    </w:p>
    <w:p w14:paraId="7AB552E4" w14:textId="07CB0E23" w:rsidR="008444CE" w:rsidRDefault="00FB7AE9">
      <w:pPr>
        <w:rPr>
          <w:b/>
        </w:rPr>
      </w:pPr>
      <w:r>
        <w:rPr>
          <w:b/>
        </w:rPr>
        <w:t>_________________________________________________________________</w:t>
      </w:r>
    </w:p>
    <w:p w14:paraId="7A3033E2" w14:textId="4A915D9D" w:rsidR="008444CE" w:rsidRDefault="008444CE">
      <w:pPr>
        <w:pBdr>
          <w:bottom w:val="single" w:sz="12" w:space="1" w:color="auto"/>
        </w:pBdr>
        <w:rPr>
          <w:b/>
        </w:rPr>
      </w:pPr>
      <w:r>
        <w:rPr>
          <w:b/>
        </w:rPr>
        <w:t>In welke stad bevindt u zich?</w:t>
      </w:r>
    </w:p>
    <w:p w14:paraId="05D94125" w14:textId="77777777" w:rsidR="00FB7AE9" w:rsidRDefault="00FB7AE9">
      <w:pPr>
        <w:pBdr>
          <w:bottom w:val="single" w:sz="12" w:space="1" w:color="auto"/>
        </w:pBdr>
        <w:rPr>
          <w:b/>
        </w:rPr>
      </w:pPr>
    </w:p>
    <w:p w14:paraId="7941D608" w14:textId="77777777" w:rsidR="00FB7AE9" w:rsidRDefault="00FB7AE9"/>
    <w:p w14:paraId="3BA305B6" w14:textId="7F36ED7D" w:rsidR="005D06A4" w:rsidRDefault="0090430A">
      <w:r>
        <w:rPr>
          <w:b/>
        </w:rPr>
        <w:t xml:space="preserve">Volledig verblijfadres: </w:t>
      </w:r>
    </w:p>
    <w:p w14:paraId="781EDF0C" w14:textId="77777777" w:rsidR="005D06A4" w:rsidRDefault="0090430A">
      <w:r>
        <w:t>_________________________________________________________________</w:t>
      </w:r>
    </w:p>
    <w:p w14:paraId="535FB795" w14:textId="77777777" w:rsidR="005D06A4" w:rsidRDefault="0090430A">
      <w:r>
        <w:rPr>
          <w:b/>
        </w:rPr>
        <w:t xml:space="preserve">Type verblijf (hotel/appartement/familie/anders): </w:t>
      </w:r>
    </w:p>
    <w:p w14:paraId="1A12C272" w14:textId="77777777" w:rsidR="005D06A4" w:rsidRDefault="0090430A">
      <w:r>
        <w:t>_________________________________________________________________</w:t>
      </w:r>
    </w:p>
    <w:p w14:paraId="5CBA57CB" w14:textId="77777777" w:rsidR="005D06A4" w:rsidRDefault="0090430A">
      <w:r>
        <w:rPr>
          <w:b/>
        </w:rPr>
        <w:t xml:space="preserve">Lokaal telefoonnummer: </w:t>
      </w:r>
    </w:p>
    <w:p w14:paraId="73C6F26A" w14:textId="77777777" w:rsidR="005D06A4" w:rsidRDefault="0090430A">
      <w:r>
        <w:t>_________________________________________________________________</w:t>
      </w:r>
    </w:p>
    <w:p w14:paraId="324ECD63" w14:textId="77777777" w:rsidR="005D06A4" w:rsidRDefault="0090430A">
      <w:r>
        <w:rPr>
          <w:b/>
        </w:rPr>
        <w:t xml:space="preserve">WhatsApp nummer: </w:t>
      </w:r>
    </w:p>
    <w:p w14:paraId="142A12A1" w14:textId="77777777" w:rsidR="005D06A4" w:rsidRDefault="0090430A">
      <w:r>
        <w:t>_________________________________________________________________</w:t>
      </w:r>
    </w:p>
    <w:p w14:paraId="2D195ECA" w14:textId="77777777" w:rsidR="005D06A4" w:rsidRDefault="0090430A">
      <w:r>
        <w:rPr>
          <w:b/>
        </w:rPr>
        <w:t xml:space="preserve">E-mailadres: </w:t>
      </w:r>
    </w:p>
    <w:p w14:paraId="41563CFB" w14:textId="77777777" w:rsidR="005D06A4" w:rsidRDefault="0090430A">
      <w:r>
        <w:t>_________________________________________________________________</w:t>
      </w:r>
    </w:p>
    <w:p w14:paraId="246E3B9B" w14:textId="77777777" w:rsidR="005D06A4" w:rsidRDefault="0090430A">
      <w:pPr>
        <w:pStyle w:val="Heading1"/>
      </w:pPr>
      <w:r>
        <w:t>SECTIE 3 – Noodcontactpersoon</w:t>
      </w:r>
    </w:p>
    <w:p w14:paraId="33F17BA8" w14:textId="77777777" w:rsidR="005D06A4" w:rsidRDefault="0090430A">
      <w:r>
        <w:rPr>
          <w:b/>
        </w:rPr>
        <w:t xml:space="preserve">Naam noodcontactpersoon: </w:t>
      </w:r>
    </w:p>
    <w:p w14:paraId="5221A769" w14:textId="77777777" w:rsidR="005D06A4" w:rsidRDefault="0090430A">
      <w:r>
        <w:t>_________________________________________________________________</w:t>
      </w:r>
    </w:p>
    <w:p w14:paraId="702036A4" w14:textId="77777777" w:rsidR="005D06A4" w:rsidRDefault="0090430A">
      <w:r>
        <w:rPr>
          <w:b/>
        </w:rPr>
        <w:t xml:space="preserve">Relatie: </w:t>
      </w:r>
    </w:p>
    <w:p w14:paraId="1EDD2711" w14:textId="77777777" w:rsidR="005D06A4" w:rsidRDefault="0090430A">
      <w:r>
        <w:t>_________________________________________________________________</w:t>
      </w:r>
    </w:p>
    <w:p w14:paraId="253089D3" w14:textId="77777777" w:rsidR="005D06A4" w:rsidRDefault="0090430A">
      <w:r>
        <w:rPr>
          <w:b/>
        </w:rPr>
        <w:t xml:space="preserve">Telefoonnummer: </w:t>
      </w:r>
    </w:p>
    <w:p w14:paraId="5224248A" w14:textId="77777777" w:rsidR="005D06A4" w:rsidRDefault="0090430A">
      <w:r>
        <w:t>_________________________________________________________________</w:t>
      </w:r>
    </w:p>
    <w:p w14:paraId="4F9AA783" w14:textId="77777777" w:rsidR="005D06A4" w:rsidRDefault="0090430A">
      <w:r>
        <w:rPr>
          <w:b/>
        </w:rPr>
        <w:t xml:space="preserve">E-mailadres: </w:t>
      </w:r>
    </w:p>
    <w:p w14:paraId="7B191D36" w14:textId="77777777" w:rsidR="005D06A4" w:rsidRDefault="0090430A">
      <w:r>
        <w:t>_________________________________________________________________</w:t>
      </w:r>
    </w:p>
    <w:p w14:paraId="0D828B8B" w14:textId="77777777" w:rsidR="005D06A4" w:rsidRDefault="0090430A">
      <w:r>
        <w:rPr>
          <w:b/>
        </w:rPr>
        <w:t xml:space="preserve">Adres: </w:t>
      </w:r>
    </w:p>
    <w:p w14:paraId="64300EC3" w14:textId="77777777" w:rsidR="005D06A4" w:rsidRDefault="0090430A">
      <w:r>
        <w:t>_________________________________________________________________</w:t>
      </w:r>
    </w:p>
    <w:p w14:paraId="406E8037" w14:textId="3DB98263" w:rsidR="00AE46FA" w:rsidRDefault="0090430A">
      <w:pPr>
        <w:rPr>
          <w:b/>
        </w:rPr>
      </w:pPr>
      <w:r>
        <w:t>SECTIE 4 – Verblijfs- en re</w:t>
      </w:r>
      <w:r w:rsidR="00AE46FA">
        <w:rPr>
          <w:b/>
        </w:rPr>
        <w:t>geboortedatum</w:t>
      </w:r>
    </w:p>
    <w:p w14:paraId="5211E002" w14:textId="6A398E60" w:rsidR="005D06A4" w:rsidRDefault="0090430A">
      <w:r>
        <w:rPr>
          <w:b/>
        </w:rPr>
        <w:t xml:space="preserve">Datum van aankomst in </w:t>
      </w:r>
      <w:r w:rsidR="00741B06">
        <w:rPr>
          <w:b/>
        </w:rPr>
        <w:t>het land</w:t>
      </w:r>
      <w:r>
        <w:rPr>
          <w:b/>
        </w:rPr>
        <w:t xml:space="preserve">: </w:t>
      </w:r>
    </w:p>
    <w:p w14:paraId="12CB7B8E" w14:textId="77777777" w:rsidR="005D06A4" w:rsidRDefault="0090430A">
      <w:r>
        <w:t>_________________________________________________________________</w:t>
      </w:r>
    </w:p>
    <w:p w14:paraId="234FAD5C" w14:textId="77777777" w:rsidR="005D06A4" w:rsidRDefault="0090430A">
      <w:r>
        <w:rPr>
          <w:b/>
        </w:rPr>
        <w:t xml:space="preserve">Reden van verblijf: </w:t>
      </w:r>
    </w:p>
    <w:p w14:paraId="42BA73CB" w14:textId="77777777" w:rsidR="005D06A4" w:rsidRDefault="0090430A">
      <w:r>
        <w:t>_________________________________________________________________</w:t>
      </w:r>
    </w:p>
    <w:p w14:paraId="05F916A1" w14:textId="77777777" w:rsidR="005D06A4" w:rsidRDefault="0090430A">
      <w:r>
        <w:rPr>
          <w:b/>
        </w:rPr>
        <w:t xml:space="preserve">Visumtype: </w:t>
      </w:r>
    </w:p>
    <w:p w14:paraId="3FE5D6D6" w14:textId="77777777" w:rsidR="005D06A4" w:rsidRDefault="0090430A">
      <w:r>
        <w:t>_________________________________________________________________</w:t>
      </w:r>
    </w:p>
    <w:p w14:paraId="6F6F99FE" w14:textId="77777777" w:rsidR="005D06A4" w:rsidRDefault="0090430A">
      <w:r>
        <w:rPr>
          <w:b/>
        </w:rPr>
        <w:t xml:space="preserve">Visum vervaldatum: </w:t>
      </w:r>
    </w:p>
    <w:p w14:paraId="2773A5B4" w14:textId="77777777" w:rsidR="005D06A4" w:rsidRDefault="0090430A">
      <w:r>
        <w:t>_________________________________________________________________</w:t>
      </w:r>
    </w:p>
    <w:p w14:paraId="1AA8AA9B" w14:textId="77777777" w:rsidR="005D06A4" w:rsidRDefault="0090430A">
      <w:r>
        <w:rPr>
          <w:b/>
        </w:rPr>
        <w:t xml:space="preserve">Geplande vertrekdatum: </w:t>
      </w:r>
    </w:p>
    <w:p w14:paraId="53A5C956" w14:textId="77777777" w:rsidR="005D06A4" w:rsidRDefault="0090430A">
      <w:r>
        <w:t>_________________________________________________________________</w:t>
      </w:r>
    </w:p>
    <w:p w14:paraId="1A29B798" w14:textId="51D1B10D" w:rsidR="005D06A4" w:rsidRDefault="0090430A">
      <w:pPr>
        <w:pStyle w:val="Heading1"/>
      </w:pPr>
      <w:r>
        <w:t>SECTIE 5 – Gezinsleden</w:t>
      </w:r>
      <w:r w:rsidR="00AE46FA">
        <w:t xml:space="preserve"> </w:t>
      </w:r>
    </w:p>
    <w:p w14:paraId="4D750368" w14:textId="77777777" w:rsidR="005D06A4" w:rsidRDefault="0090430A">
      <w:r>
        <w:rPr>
          <w:b/>
        </w:rPr>
        <w:t xml:space="preserve">Naam, geboortedatum, paspoortnummer en relatie van elk gezinslid: </w:t>
      </w:r>
    </w:p>
    <w:p w14:paraId="1D1087AC" w14:textId="77777777" w:rsidR="005D06A4" w:rsidRDefault="0090430A">
      <w:r>
        <w:t>_________________________________________________________________</w:t>
      </w:r>
    </w:p>
    <w:p w14:paraId="1E3191A0" w14:textId="77777777" w:rsidR="005D06A4" w:rsidRDefault="0090430A">
      <w:pPr>
        <w:pStyle w:val="Heading1"/>
      </w:pPr>
      <w:r>
        <w:t>SECTIE 6 – Huidige situatie</w:t>
      </w:r>
    </w:p>
    <w:p w14:paraId="6EAC6D2E" w14:textId="77777777" w:rsidR="005D06A4" w:rsidRDefault="0090430A">
      <w:r>
        <w:rPr>
          <w:b/>
        </w:rPr>
        <w:t xml:space="preserve">Bent u momenteel veilig?: </w:t>
      </w:r>
    </w:p>
    <w:p w14:paraId="67E5778B" w14:textId="77777777" w:rsidR="005D06A4" w:rsidRDefault="0090430A">
      <w:r>
        <w:t>_________________________________________________________________</w:t>
      </w:r>
    </w:p>
    <w:p w14:paraId="6927F6AC" w14:textId="77777777" w:rsidR="005D06A4" w:rsidRDefault="0090430A">
      <w:r>
        <w:rPr>
          <w:b/>
        </w:rPr>
        <w:t xml:space="preserve">Huidige locatie (wijk/gebied): </w:t>
      </w:r>
    </w:p>
    <w:p w14:paraId="3D2F02E5" w14:textId="77777777" w:rsidR="005D06A4" w:rsidRDefault="0090430A">
      <w:r>
        <w:t>_________________________________________________________________</w:t>
      </w:r>
    </w:p>
    <w:p w14:paraId="4F8EDFEF" w14:textId="77777777" w:rsidR="005D06A4" w:rsidRDefault="0090430A">
      <w:r>
        <w:rPr>
          <w:b/>
        </w:rPr>
        <w:t xml:space="preserve">Wenst u consulaire bijstand bij evacuatie?: </w:t>
      </w:r>
    </w:p>
    <w:p w14:paraId="3731BE60" w14:textId="77777777" w:rsidR="005D06A4" w:rsidRDefault="0090430A">
      <w:r>
        <w:t>_________________________________________________________________</w:t>
      </w:r>
    </w:p>
    <w:p w14:paraId="0A612798" w14:textId="77777777" w:rsidR="005D06A4" w:rsidRDefault="0090430A">
      <w:r>
        <w:rPr>
          <w:b/>
        </w:rPr>
        <w:t xml:space="preserve">Beschikt u over voldoende middelen om zelfstandig te vertrekken?: </w:t>
      </w:r>
    </w:p>
    <w:p w14:paraId="4C38A6F8" w14:textId="77777777" w:rsidR="005D06A4" w:rsidRDefault="0090430A">
      <w:r>
        <w:t>_________________________________________________________________</w:t>
      </w:r>
    </w:p>
    <w:p w14:paraId="346A4D23" w14:textId="77777777" w:rsidR="005D06A4" w:rsidRDefault="0090430A">
      <w:r>
        <w:rPr>
          <w:b/>
        </w:rPr>
        <w:t xml:space="preserve">Medische omstandigheden (indien van toepassing): </w:t>
      </w:r>
    </w:p>
    <w:p w14:paraId="6D1E17C5" w14:textId="77777777" w:rsidR="005D06A4" w:rsidRDefault="0090430A">
      <w:r>
        <w:t>_________________________________________________________________</w:t>
      </w:r>
    </w:p>
    <w:p w14:paraId="3682DB86" w14:textId="77777777" w:rsidR="005D06A4" w:rsidRDefault="0090430A">
      <w:pPr>
        <w:pStyle w:val="Heading1"/>
      </w:pPr>
      <w:r>
        <w:t>SECTIE 7 – Verklaring</w:t>
      </w:r>
    </w:p>
    <w:p w14:paraId="552C805D" w14:textId="66F61333" w:rsidR="005D06A4" w:rsidRDefault="0090430A">
      <w:r>
        <w:t>Ik verklaar dat de verstrekte informatie correct is en geef toestemming aan het Ministerie van Buitenlandse Zaken, Internationale Handel en Samenwerking om deze gegevens te gebruiken voor consulaire doeleinden.</w:t>
      </w:r>
    </w:p>
    <w:p w14:paraId="27456413" w14:textId="77777777" w:rsidR="005D06A4" w:rsidRDefault="0090430A">
      <w:r>
        <w:br/>
        <w:t>Naam: __________________________________________</w:t>
      </w:r>
    </w:p>
    <w:p w14:paraId="2C1D0325" w14:textId="77777777" w:rsidR="005D06A4" w:rsidRDefault="0090430A">
      <w:r>
        <w:t>Handtekening: __________________________________</w:t>
      </w:r>
    </w:p>
    <w:p w14:paraId="700E7EE6" w14:textId="77777777" w:rsidR="005D06A4" w:rsidRDefault="0090430A">
      <w:r>
        <w:t>Datum: ________________________________________</w:t>
      </w:r>
    </w:p>
    <w:sectPr w:rsidR="005D06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185450">
    <w:abstractNumId w:val="8"/>
  </w:num>
  <w:num w:numId="2" w16cid:durableId="598215425">
    <w:abstractNumId w:val="6"/>
  </w:num>
  <w:num w:numId="3" w16cid:durableId="356127818">
    <w:abstractNumId w:val="5"/>
  </w:num>
  <w:num w:numId="4" w16cid:durableId="940069804">
    <w:abstractNumId w:val="4"/>
  </w:num>
  <w:num w:numId="5" w16cid:durableId="1696225187">
    <w:abstractNumId w:val="7"/>
  </w:num>
  <w:num w:numId="6" w16cid:durableId="470052147">
    <w:abstractNumId w:val="3"/>
  </w:num>
  <w:num w:numId="7" w16cid:durableId="948127251">
    <w:abstractNumId w:val="2"/>
  </w:num>
  <w:num w:numId="8" w16cid:durableId="944534543">
    <w:abstractNumId w:val="1"/>
  </w:num>
  <w:num w:numId="9" w16cid:durableId="129336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0E05"/>
    <w:rsid w:val="004F1020"/>
    <w:rsid w:val="005C1CBF"/>
    <w:rsid w:val="005D06A4"/>
    <w:rsid w:val="005F6C2B"/>
    <w:rsid w:val="00741B06"/>
    <w:rsid w:val="00831A1F"/>
    <w:rsid w:val="008444CE"/>
    <w:rsid w:val="00877C25"/>
    <w:rsid w:val="0090430A"/>
    <w:rsid w:val="009124BA"/>
    <w:rsid w:val="00AA1D8D"/>
    <w:rsid w:val="00AE46FA"/>
    <w:rsid w:val="00AF1EBF"/>
    <w:rsid w:val="00B47730"/>
    <w:rsid w:val="00CB0664"/>
    <w:rsid w:val="00E00FCB"/>
    <w:rsid w:val="00F52FF1"/>
    <w:rsid w:val="00FB7A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655E5"/>
  <w14:defaultImageDpi w14:val="300"/>
  <w15:docId w15:val="{24FAF507-E6C1-7348-8697-C2D5893C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Luziano Truideman</cp:lastModifiedBy>
  <cp:revision>2</cp:revision>
  <dcterms:created xsi:type="dcterms:W3CDTF">2026-03-01T13:06:00Z</dcterms:created>
  <dcterms:modified xsi:type="dcterms:W3CDTF">2026-03-01T13:06:00Z</dcterms:modified>
  <cp:category/>
</cp:coreProperties>
</file>